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8BA6" w14:textId="2E649C42" w:rsidR="00FD5DF0" w:rsidRDefault="008519AC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1DF48EF" wp14:editId="0A2FD15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61695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1011" y="21296"/>
                <wp:lineTo x="21011" y="0"/>
                <wp:lineTo x="0" y="0"/>
              </wp:wrapPolygon>
            </wp:wrapThrough>
            <wp:docPr id="296698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98278" name="Picture 296698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9D0">
        <w:rPr>
          <w:noProof/>
        </w:rPr>
        <w:drawing>
          <wp:anchor distT="0" distB="0" distL="114300" distR="114300" simplePos="0" relativeHeight="251658240" behindDoc="0" locked="0" layoutInCell="1" allowOverlap="1" wp14:anchorId="002D06A9" wp14:editId="6DE9DDCE">
            <wp:simplePos x="0" y="0"/>
            <wp:positionH relativeFrom="margin">
              <wp:align>left</wp:align>
            </wp:positionH>
            <wp:positionV relativeFrom="paragraph">
              <wp:posOffset>-114</wp:posOffset>
            </wp:positionV>
            <wp:extent cx="914400" cy="763905"/>
            <wp:effectExtent l="0" t="0" r="0" b="0"/>
            <wp:wrapThrough wrapText="bothSides">
              <wp:wrapPolygon edited="0">
                <wp:start x="0" y="0"/>
                <wp:lineTo x="0" y="21007"/>
                <wp:lineTo x="21150" y="21007"/>
                <wp:lineTo x="21150" y="0"/>
                <wp:lineTo x="0" y="0"/>
              </wp:wrapPolygon>
            </wp:wrapThrough>
            <wp:docPr id="1506904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04590" name="Picture 1506904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125" cy="76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23FBD" w14:textId="27E4739A" w:rsidR="00FD5DF0" w:rsidRPr="00F57B3A" w:rsidRDefault="00F57B3A">
      <w:pPr>
        <w:rPr>
          <w:b/>
          <w:bCs/>
        </w:rPr>
      </w:pPr>
      <w:r w:rsidRPr="00F57B3A">
        <w:rPr>
          <w:b/>
          <w:bCs/>
        </w:rPr>
        <w:t xml:space="preserve">APGC MEMBERSHIP INFORMATION &amp; APPLICATION </w:t>
      </w:r>
    </w:p>
    <w:p w14:paraId="329406BC" w14:textId="0AB094D1" w:rsidR="00FD5DF0" w:rsidRDefault="00FD5DF0"/>
    <w:p w14:paraId="7232BA21" w14:textId="0B4A4A94" w:rsidR="00775FD2" w:rsidRDefault="00F57B3A">
      <w:r>
        <w:t>Thank you for your interest in this global family of Apostolic and Prophetic leaders.</w:t>
      </w:r>
      <w:r w:rsidR="007A39D0">
        <w:t xml:space="preserve"> </w:t>
      </w:r>
    </w:p>
    <w:p w14:paraId="05D7D32C" w14:textId="5BF931D4" w:rsidR="00FD5DF0" w:rsidRDefault="00A90C62">
      <w:r>
        <w:t xml:space="preserve">To become a member of APGC </w:t>
      </w:r>
      <w:r w:rsidR="00F961A2">
        <w:t xml:space="preserve">please </w:t>
      </w:r>
      <w:r w:rsidR="00895957">
        <w:t xml:space="preserve">visit our website and </w:t>
      </w:r>
      <w:r w:rsidR="00DA6707">
        <w:t>become more</w:t>
      </w:r>
      <w:r w:rsidR="00CF7C66">
        <w:t xml:space="preserve"> </w:t>
      </w:r>
      <w:r w:rsidR="006B1D3D">
        <w:t xml:space="preserve">familiar </w:t>
      </w:r>
      <w:r w:rsidR="007F2242">
        <w:t xml:space="preserve">with us by reading </w:t>
      </w:r>
      <w:r w:rsidR="00313F1A">
        <w:t xml:space="preserve">the pages under </w:t>
      </w:r>
      <w:r w:rsidR="00313F1A" w:rsidRPr="00F961A2">
        <w:rPr>
          <w:i/>
          <w:iCs/>
        </w:rPr>
        <w:t>About APCG</w:t>
      </w:r>
      <w:r w:rsidR="00FA1C67">
        <w:t>.</w:t>
      </w:r>
      <w:r w:rsidR="00FD5850">
        <w:t xml:space="preserve"> {Website: </w:t>
      </w:r>
      <w:r w:rsidR="00B66DDE">
        <w:t>APGCUSA.ORG</w:t>
      </w:r>
    </w:p>
    <w:p w14:paraId="2CF51BA7" w14:textId="0BAC03CB" w:rsidR="00B66DDE" w:rsidRPr="007D498C" w:rsidRDefault="00B66DDE">
      <w:pPr>
        <w:rPr>
          <w:i/>
          <w:iCs/>
        </w:rPr>
      </w:pPr>
      <w:r w:rsidRPr="007D498C">
        <w:rPr>
          <w:i/>
          <w:iCs/>
        </w:rPr>
        <w:t>MEMBERSHIP</w:t>
      </w:r>
      <w:r w:rsidR="007D498C" w:rsidRPr="007D498C">
        <w:rPr>
          <w:i/>
          <w:iCs/>
        </w:rPr>
        <w:t xml:space="preserve"> APPLICATION FEE $55.00 (NON-REFUNDABLE) DUE WITH APPLI</w:t>
      </w:r>
      <w:r w:rsidR="007766E1">
        <w:rPr>
          <w:i/>
          <w:iCs/>
        </w:rPr>
        <w:t>CATION</w:t>
      </w:r>
      <w:r w:rsidR="007D498C" w:rsidRPr="007D498C">
        <w:rPr>
          <w:i/>
          <w:iCs/>
        </w:rPr>
        <w:t xml:space="preserve"> </w:t>
      </w:r>
    </w:p>
    <w:p w14:paraId="43CCE160" w14:textId="716AE58C" w:rsidR="00FD5DF0" w:rsidRDefault="00F57B3A">
      <w:r>
        <w:t>Please complete all sections legibly. Print or type. English only.</w:t>
      </w:r>
    </w:p>
    <w:p w14:paraId="5E13BA73" w14:textId="5151021A" w:rsidR="00FD5DF0" w:rsidRDefault="00F57B3A">
      <w:r>
        <w:t>All fields marked (required) must be completed.</w:t>
      </w:r>
    </w:p>
    <w:p w14:paraId="35E4B9AD" w14:textId="0AC122E7" w:rsidR="00FD5DF0" w:rsidRDefault="00F57B3A">
      <w:r>
        <w:t>------------------------------------------------------------</w:t>
      </w:r>
    </w:p>
    <w:p w14:paraId="22B3EAE8" w14:textId="0BFC3DDC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PART 1 – PERSONAL INFORMATION</w:t>
      </w:r>
    </w:p>
    <w:p w14:paraId="30A9728E" w14:textId="375EB866" w:rsidR="00FD5DF0" w:rsidRDefault="00F57B3A">
      <w:r>
        <w:t>------------------------------------------------------------</w:t>
      </w:r>
    </w:p>
    <w:p w14:paraId="6F9C78B1" w14:textId="5EAE8178" w:rsidR="00FD5DF0" w:rsidRDefault="00F57B3A">
      <w:r>
        <w:t>Date (required):</w:t>
      </w:r>
    </w:p>
    <w:p w14:paraId="013D15CB" w14:textId="3B0EEED3" w:rsidR="00FD5DF0" w:rsidRDefault="00F57B3A">
      <w:r>
        <w:t>____________________________________________________________</w:t>
      </w:r>
    </w:p>
    <w:p w14:paraId="64E5C9CE" w14:textId="63E0AC98" w:rsidR="00FD5DF0" w:rsidRDefault="00F57B3A">
      <w:r>
        <w:t>First Name (required):  ____________________________________________________________</w:t>
      </w:r>
    </w:p>
    <w:p w14:paraId="50928994" w14:textId="42CF62B3" w:rsidR="00FD5DF0" w:rsidRDefault="00F57B3A">
      <w:r>
        <w:t>Last Name (required):  ____________________________________________________________</w:t>
      </w:r>
    </w:p>
    <w:p w14:paraId="3478FBF0" w14:textId="1CDDA461" w:rsidR="00FD5DF0" w:rsidRDefault="00F57B3A">
      <w:r>
        <w:t>Address (required): _________________________________________________________________________________</w:t>
      </w:r>
    </w:p>
    <w:p w14:paraId="2065F324" w14:textId="77777777" w:rsidR="00FD5DF0" w:rsidRDefault="00F57B3A">
      <w:r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24D9982E" w14:textId="4CCF119E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__________________________</w:t>
      </w:r>
    </w:p>
    <w:p w14:paraId="6E4EA3DF" w14:textId="7F16B5F4" w:rsidR="00FD5DF0" w:rsidRDefault="00F57B3A">
      <w:r>
        <w:t>Email Address (required): ____________________________________________________________</w:t>
      </w:r>
    </w:p>
    <w:p w14:paraId="59F19ACB" w14:textId="77777777" w:rsidR="00FD5DF0" w:rsidRDefault="00F57B3A">
      <w:r>
        <w:t>Date of Birth (required): _________________________________</w:t>
      </w:r>
    </w:p>
    <w:p w14:paraId="24CC5675" w14:textId="77777777" w:rsidR="00FD5DF0" w:rsidRDefault="00F57B3A">
      <w:r>
        <w:t>Age (required</w:t>
      </w:r>
      <w:proofErr w:type="gramStart"/>
      <w:r>
        <w:t>): _</w:t>
      </w:r>
      <w:proofErr w:type="gramEnd"/>
      <w:r>
        <w:t>_________</w:t>
      </w:r>
    </w:p>
    <w:p w14:paraId="5F725A99" w14:textId="0A4DA058" w:rsidR="00FD5DF0" w:rsidRDefault="00F57B3A">
      <w:r>
        <w:t>Gender (required): ________________________________________</w:t>
      </w:r>
    </w:p>
    <w:p w14:paraId="410A9512" w14:textId="77777777" w:rsidR="00FD5DF0" w:rsidRDefault="00F57B3A">
      <w:r>
        <w:t>Spouse’s Name (if applicable):</w:t>
      </w:r>
    </w:p>
    <w:p w14:paraId="49C54053" w14:textId="3743AE55" w:rsidR="00FD5DF0" w:rsidRDefault="00F57B3A">
      <w:r>
        <w:t>____________________________________________________________</w:t>
      </w:r>
    </w:p>
    <w:p w14:paraId="2F419588" w14:textId="77777777" w:rsidR="00FD5DF0" w:rsidRDefault="00F57B3A">
      <w:r>
        <w:t>Name TWO (2) current APGC Members who agree to nominate you (required):</w:t>
      </w:r>
    </w:p>
    <w:p w14:paraId="02125308" w14:textId="77777777" w:rsidR="00FD5DF0" w:rsidRDefault="00F57B3A">
      <w:r>
        <w:t>1. ________________________________________________________</w:t>
      </w:r>
    </w:p>
    <w:p w14:paraId="14081E78" w14:textId="77777777" w:rsidR="00FD5DF0" w:rsidRDefault="00F57B3A">
      <w:r>
        <w:t>2. ________________________________________________________</w:t>
      </w:r>
    </w:p>
    <w:p w14:paraId="16859CCB" w14:textId="77777777" w:rsidR="00FD5DF0" w:rsidRDefault="00FD5DF0"/>
    <w:p w14:paraId="1EDCCEE5" w14:textId="77777777" w:rsidR="00FD5DF0" w:rsidRDefault="00F57B3A">
      <w:r>
        <w:t>------------------------------------------------------------</w:t>
      </w:r>
    </w:p>
    <w:p w14:paraId="17F9F50B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PART 2 – MINISTRY &amp; NETWORK INFORMATION</w:t>
      </w:r>
    </w:p>
    <w:p w14:paraId="3CD815A6" w14:textId="5C095607" w:rsidR="00FD5DF0" w:rsidRDefault="00F57B3A">
      <w:r>
        <w:t>------------------------------------------------------------</w:t>
      </w:r>
    </w:p>
    <w:p w14:paraId="48C36063" w14:textId="77777777" w:rsidR="00FD5DF0" w:rsidRDefault="00F57B3A">
      <w:r>
        <w:t>Name of Ministry / Network / Business:</w:t>
      </w:r>
    </w:p>
    <w:p w14:paraId="125D6246" w14:textId="298A7519" w:rsidR="00FD5DF0" w:rsidRDefault="00F57B3A">
      <w:r>
        <w:t>____________________________________________________________</w:t>
      </w:r>
    </w:p>
    <w:p w14:paraId="238FD985" w14:textId="77777777" w:rsidR="00FD5DF0" w:rsidRDefault="00F57B3A">
      <w:r>
        <w:t>Your Position (required):</w:t>
      </w:r>
    </w:p>
    <w:p w14:paraId="5542CDB5" w14:textId="4BCB4AC3" w:rsidR="00FD5DF0" w:rsidRDefault="00F57B3A">
      <w:r>
        <w:t>____________________________________________________________</w:t>
      </w:r>
    </w:p>
    <w:p w14:paraId="20E05B0F" w14:textId="71880CDA" w:rsidR="00FD5DF0" w:rsidRDefault="00F57B3A">
      <w:r>
        <w:t>(You will explain how you function as an Apostle or Prophet in Part 3.)</w:t>
      </w:r>
    </w:p>
    <w:p w14:paraId="5A1224B1" w14:textId="77777777" w:rsidR="00FD5DF0" w:rsidRDefault="00F57B3A">
      <w:r>
        <w:t>Headquarters Address:</w:t>
      </w:r>
    </w:p>
    <w:p w14:paraId="051676C4" w14:textId="77777777" w:rsidR="00FD5DF0" w:rsidRDefault="00F57B3A">
      <w:r>
        <w:t>____________________________________________________________</w:t>
      </w:r>
    </w:p>
    <w:p w14:paraId="56B0CB50" w14:textId="54AC9068" w:rsidR="00FD5DF0" w:rsidRDefault="00F57B3A">
      <w:r>
        <w:t>____________________________________________________________</w:t>
      </w:r>
    </w:p>
    <w:p w14:paraId="57749766" w14:textId="77777777" w:rsidR="00FD5DF0" w:rsidRDefault="00F57B3A">
      <w:r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0AE31010" w14:textId="017ECCAE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(required) ________________</w:t>
      </w:r>
    </w:p>
    <w:p w14:paraId="43EBE52B" w14:textId="77777777" w:rsidR="00FD5DF0" w:rsidRDefault="00F57B3A">
      <w:r>
        <w:t>Email (required):</w:t>
      </w:r>
    </w:p>
    <w:p w14:paraId="245F99FE" w14:textId="6D462E81" w:rsidR="00FD5DF0" w:rsidRDefault="00F57B3A">
      <w:r>
        <w:t>____________________________________________________________</w:t>
      </w:r>
    </w:p>
    <w:p w14:paraId="02A35EE6" w14:textId="77777777" w:rsidR="00FD5DF0" w:rsidRDefault="00F57B3A">
      <w:r>
        <w:t>Website (required):</w:t>
      </w:r>
    </w:p>
    <w:p w14:paraId="4A68E6A9" w14:textId="73927ED9" w:rsidR="00FD5DF0" w:rsidRDefault="00F57B3A">
      <w:r>
        <w:t>____________________________________________________________</w:t>
      </w:r>
    </w:p>
    <w:p w14:paraId="1B5C7801" w14:textId="13433439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AFFIRMATION (required):</w:t>
      </w:r>
    </w:p>
    <w:p w14:paraId="45748984" w14:textId="77777777" w:rsidR="00FD5DF0" w:rsidRDefault="00F57B3A">
      <w:r>
        <w:t>I affirm that I have read and understand the commitment to APGC,</w:t>
      </w:r>
    </w:p>
    <w:p w14:paraId="22CC6DEA" w14:textId="77777777" w:rsidR="00FD5DF0" w:rsidRDefault="00F57B3A">
      <w:r>
        <w:t>including Our Why, Purpose, Bylaws, government, operational design,</w:t>
      </w:r>
    </w:p>
    <w:p w14:paraId="17A15F22" w14:textId="77777777" w:rsidR="00FD5DF0" w:rsidRDefault="00F57B3A">
      <w:r>
        <w:t>and Statement of Faith (see About APGC).</w:t>
      </w:r>
    </w:p>
    <w:p w14:paraId="2B1C98D4" w14:textId="7ECB87EA" w:rsidR="00FD5DF0" w:rsidRDefault="00F57B3A">
      <w:r>
        <w:t>I agree with its goals and structure.</w:t>
      </w:r>
    </w:p>
    <w:p w14:paraId="3A393528" w14:textId="760C351F" w:rsidR="00FD5DF0" w:rsidRDefault="00F57B3A">
      <w:r>
        <w:t>Signature: _________________________________________</w:t>
      </w:r>
      <w:proofErr w:type="gramStart"/>
      <w:r>
        <w:t>_</w:t>
      </w:r>
      <w:r w:rsidR="004F10B9">
        <w:t xml:space="preserve">  </w:t>
      </w:r>
      <w:r>
        <w:t>Date</w:t>
      </w:r>
      <w:proofErr w:type="gramEnd"/>
      <w:r>
        <w:t>:</w:t>
      </w:r>
      <w:r w:rsidR="004F10B9">
        <w:t xml:space="preserve"> </w:t>
      </w:r>
      <w:r>
        <w:t>__________________________________________</w:t>
      </w:r>
    </w:p>
    <w:p w14:paraId="3FB91506" w14:textId="77777777" w:rsidR="00FD5DF0" w:rsidRDefault="00F57B3A">
      <w:r>
        <w:t>------------------------------------------------------------</w:t>
      </w:r>
    </w:p>
    <w:p w14:paraId="3A686AAF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PART 3 – APOSTLE / PROPHET INFORMATION</w:t>
      </w:r>
    </w:p>
    <w:p w14:paraId="4E9FC6B2" w14:textId="603BFD2A" w:rsidR="00FD5DF0" w:rsidRDefault="00F57B3A">
      <w:r>
        <w:t>------------------------------------------------------------</w:t>
      </w:r>
    </w:p>
    <w:p w14:paraId="492B2990" w14:textId="1D73BF23" w:rsidR="00FD5DF0" w:rsidRDefault="00F57B3A">
      <w:r>
        <w:t>Name of Applicant (required</w:t>
      </w:r>
      <w:proofErr w:type="gramStart"/>
      <w:r>
        <w:t>):_</w:t>
      </w:r>
      <w:proofErr w:type="gramEnd"/>
      <w:r>
        <w:t>___________________________________________________________</w:t>
      </w:r>
    </w:p>
    <w:p w14:paraId="1FDCB293" w14:textId="77777777" w:rsidR="001C6127" w:rsidRDefault="001C6127"/>
    <w:p w14:paraId="17E665A9" w14:textId="77777777" w:rsidR="00FD5DF0" w:rsidRDefault="00F57B3A">
      <w:r>
        <w:t>====================</w:t>
      </w:r>
    </w:p>
    <w:p w14:paraId="7CD6D0E5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APOSTOLIC FUNCTION</w:t>
      </w:r>
    </w:p>
    <w:p w14:paraId="4A69B572" w14:textId="4E846A7E" w:rsidR="00FD5DF0" w:rsidRDefault="00F57B3A">
      <w:r>
        <w:t>====================</w:t>
      </w:r>
    </w:p>
    <w:p w14:paraId="5462AEAE" w14:textId="77777777" w:rsidR="00FD5DF0" w:rsidRDefault="00F57B3A">
      <w:r>
        <w:t>Explain how YOU function as an Apostle.</w:t>
      </w:r>
    </w:p>
    <w:p w14:paraId="2D293D35" w14:textId="575D778D" w:rsidR="00FD5DF0" w:rsidRDefault="00F57B3A">
      <w:r>
        <w:t>(Use “What Is an Apostle?” as a reference.) (required)</w:t>
      </w:r>
    </w:p>
    <w:p w14:paraId="221DE09D" w14:textId="77777777" w:rsidR="00FD5DF0" w:rsidRDefault="00F57B3A">
      <w:r>
        <w:t>__________________________________________________________________</w:t>
      </w:r>
    </w:p>
    <w:p w14:paraId="6F3EB003" w14:textId="77777777" w:rsidR="00FD5DF0" w:rsidRDefault="00F57B3A">
      <w:r>
        <w:t>__________________________________________________________________</w:t>
      </w:r>
    </w:p>
    <w:p w14:paraId="52F36025" w14:textId="77777777" w:rsidR="00FD5DF0" w:rsidRDefault="00F57B3A">
      <w:r>
        <w:t>__________________________________________________________________</w:t>
      </w:r>
    </w:p>
    <w:p w14:paraId="5DBC4B6C" w14:textId="77777777" w:rsidR="00FD5DF0" w:rsidRDefault="00F57B3A">
      <w:r>
        <w:t>__________________________________________________________________</w:t>
      </w:r>
    </w:p>
    <w:p w14:paraId="1BA6623A" w14:textId="77777777" w:rsidR="00FD5DF0" w:rsidRDefault="00F57B3A">
      <w:r>
        <w:t>__________________________________________________________________</w:t>
      </w:r>
    </w:p>
    <w:p w14:paraId="49C486A2" w14:textId="177C3C94" w:rsidR="00FD5DF0" w:rsidRDefault="00F57B3A">
      <w:r>
        <w:t>__________________________________________________________________</w:t>
      </w:r>
    </w:p>
    <w:p w14:paraId="136DD2BD" w14:textId="77777777" w:rsidR="00FD5DF0" w:rsidRDefault="00F57B3A">
      <w:r>
        <w:t>Ministry Address:</w:t>
      </w:r>
    </w:p>
    <w:p w14:paraId="773A66FC" w14:textId="77777777" w:rsidR="00FD5DF0" w:rsidRDefault="00F57B3A">
      <w:r>
        <w:t>____________________________________________________________</w:t>
      </w:r>
    </w:p>
    <w:p w14:paraId="5AC87815" w14:textId="278DCBB4" w:rsidR="00FD5DF0" w:rsidRDefault="00F57B3A">
      <w:r>
        <w:t>____________________________________________________________</w:t>
      </w:r>
    </w:p>
    <w:p w14:paraId="57B391FF" w14:textId="77777777" w:rsidR="00FD5DF0" w:rsidRDefault="00F57B3A">
      <w:r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1EF4D1B5" w14:textId="77777777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__________________________</w:t>
      </w:r>
    </w:p>
    <w:p w14:paraId="622A1224" w14:textId="1E6BFB4C" w:rsidR="00FD5DF0" w:rsidRDefault="00F57B3A">
      <w:r>
        <w:t>Website _________________________________________________</w:t>
      </w:r>
    </w:p>
    <w:p w14:paraId="0306D5BC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 xml:space="preserve">Provide the name, website URL, and email of </w:t>
      </w:r>
      <w:r w:rsidRPr="001C6127">
        <w:rPr>
          <w:b/>
          <w:bCs/>
          <w:u w:val="single"/>
        </w:rPr>
        <w:t>a person</w:t>
      </w:r>
      <w:r w:rsidRPr="001C6127">
        <w:rPr>
          <w:b/>
          <w:bCs/>
        </w:rPr>
        <w:t xml:space="preserve"> with knowledge</w:t>
      </w:r>
    </w:p>
    <w:p w14:paraId="5FDB87B1" w14:textId="3A07C0B2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of your ministry and to whom you are personally accountable (required):</w:t>
      </w:r>
    </w:p>
    <w:p w14:paraId="03F169DF" w14:textId="77777777" w:rsidR="00FD5DF0" w:rsidRDefault="00F57B3A">
      <w:r>
        <w:t>Name:</w:t>
      </w:r>
    </w:p>
    <w:p w14:paraId="7BAA37FF" w14:textId="1C0DB0D8" w:rsidR="00FD5DF0" w:rsidRDefault="00F57B3A">
      <w:r>
        <w:t>____________________________________________________________</w:t>
      </w:r>
    </w:p>
    <w:p w14:paraId="4C331FDB" w14:textId="77777777" w:rsidR="00FD5DF0" w:rsidRDefault="00F57B3A">
      <w:r>
        <w:t>Website URL:</w:t>
      </w:r>
    </w:p>
    <w:p w14:paraId="763B03CA" w14:textId="0342EB46" w:rsidR="00FD5DF0" w:rsidRDefault="00F57B3A">
      <w:r>
        <w:t>____________________________________________________________</w:t>
      </w:r>
    </w:p>
    <w:p w14:paraId="510D6606" w14:textId="77777777" w:rsidR="00FD5DF0" w:rsidRDefault="00F57B3A">
      <w:r>
        <w:t>Email:</w:t>
      </w:r>
    </w:p>
    <w:p w14:paraId="1F41FABE" w14:textId="4BB376F2" w:rsidR="00FD5DF0" w:rsidRDefault="00F57B3A">
      <w:r>
        <w:t>____________________________________________________________</w:t>
      </w:r>
    </w:p>
    <w:p w14:paraId="413D1DF8" w14:textId="77777777" w:rsidR="00FD5DF0" w:rsidRDefault="00F57B3A">
      <w:r>
        <w:t>Address Line 1 (required):</w:t>
      </w:r>
    </w:p>
    <w:p w14:paraId="63A29973" w14:textId="7C1C8822" w:rsidR="00FD5DF0" w:rsidRDefault="00F57B3A">
      <w:r>
        <w:t>____________________________________________________________</w:t>
      </w:r>
    </w:p>
    <w:p w14:paraId="6FE5C942" w14:textId="77777777" w:rsidR="00FD5DF0" w:rsidRDefault="00F57B3A">
      <w:r>
        <w:lastRenderedPageBreak/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5D66EC2D" w14:textId="77777777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__________________________</w:t>
      </w:r>
    </w:p>
    <w:p w14:paraId="401E037D" w14:textId="20F687BB" w:rsidR="00FD5DF0" w:rsidRDefault="00F57B3A">
      <w:r>
        <w:t>Email _________________________________________________</w:t>
      </w:r>
    </w:p>
    <w:p w14:paraId="5A78AB80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Write the names of churches, ministries, or individuals associated</w:t>
      </w:r>
    </w:p>
    <w:p w14:paraId="62582637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with your apostolic sphere. Provide websites or social media links.</w:t>
      </w:r>
    </w:p>
    <w:p w14:paraId="38DF76D3" w14:textId="77F036DC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(Addresses not required.) (required)</w:t>
      </w:r>
    </w:p>
    <w:p w14:paraId="6FDE4541" w14:textId="77777777" w:rsidR="00FD5DF0" w:rsidRDefault="00F57B3A">
      <w:r>
        <w:t>__________________________________________________________________</w:t>
      </w:r>
    </w:p>
    <w:p w14:paraId="3D13CF31" w14:textId="77777777" w:rsidR="00FD5DF0" w:rsidRDefault="00F57B3A">
      <w:r>
        <w:t>__________________________________________________________________</w:t>
      </w:r>
    </w:p>
    <w:p w14:paraId="3C0058F4" w14:textId="77777777" w:rsidR="00FD5DF0" w:rsidRDefault="00F57B3A">
      <w:r>
        <w:t>__________________________________________________________________</w:t>
      </w:r>
    </w:p>
    <w:p w14:paraId="74614D6C" w14:textId="77777777" w:rsidR="00FD5DF0" w:rsidRDefault="00F57B3A">
      <w:r>
        <w:t>__________________________________________________________________</w:t>
      </w:r>
    </w:p>
    <w:p w14:paraId="53E41EB2" w14:textId="77777777" w:rsidR="00FD5DF0" w:rsidRDefault="00FD5DF0"/>
    <w:p w14:paraId="717A733E" w14:textId="77777777" w:rsidR="00FD5DF0" w:rsidRDefault="00F57B3A">
      <w:r>
        <w:t>====================</w:t>
      </w:r>
    </w:p>
    <w:p w14:paraId="01A416E6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PROPHETIC FUNCTION</w:t>
      </w:r>
    </w:p>
    <w:p w14:paraId="557D545E" w14:textId="1DF13CD7" w:rsidR="00FD5DF0" w:rsidRDefault="00F57B3A">
      <w:r>
        <w:t>====================</w:t>
      </w:r>
    </w:p>
    <w:p w14:paraId="441A8DBA" w14:textId="77777777" w:rsidR="00FD5DF0" w:rsidRDefault="00F57B3A">
      <w:r>
        <w:t>Explain how YOU function as a Prophet.</w:t>
      </w:r>
    </w:p>
    <w:p w14:paraId="487AECE5" w14:textId="1E8747DE" w:rsidR="00FD5DF0" w:rsidRDefault="00F57B3A">
      <w:r>
        <w:t>(Use “What Is a Prophet?” as a reference.) (required)</w:t>
      </w:r>
    </w:p>
    <w:p w14:paraId="2EDEFA23" w14:textId="77777777" w:rsidR="00FD5DF0" w:rsidRDefault="00F57B3A">
      <w:r>
        <w:t>__________________________________________________________________</w:t>
      </w:r>
    </w:p>
    <w:p w14:paraId="3B2EEE9A" w14:textId="77777777" w:rsidR="00FD5DF0" w:rsidRDefault="00F57B3A">
      <w:r>
        <w:t>__________________________________________________________________</w:t>
      </w:r>
    </w:p>
    <w:p w14:paraId="12845447" w14:textId="77777777" w:rsidR="00FD5DF0" w:rsidRDefault="00F57B3A">
      <w:r>
        <w:t>__________________________________________________________________</w:t>
      </w:r>
    </w:p>
    <w:p w14:paraId="79A1E275" w14:textId="77777777" w:rsidR="00FD5DF0" w:rsidRDefault="00F57B3A">
      <w:r>
        <w:t>__________________________________________________________________</w:t>
      </w:r>
    </w:p>
    <w:p w14:paraId="5279AB52" w14:textId="77777777" w:rsidR="00FD5DF0" w:rsidRDefault="00F57B3A">
      <w:r>
        <w:t>__________________________________________________________________</w:t>
      </w:r>
    </w:p>
    <w:p w14:paraId="5C273F27" w14:textId="37E511E0" w:rsidR="00FD5DF0" w:rsidRDefault="00F57B3A">
      <w:r>
        <w:t>__________________________________________________________________</w:t>
      </w:r>
    </w:p>
    <w:p w14:paraId="68AEAC3C" w14:textId="77777777" w:rsidR="00FD5DF0" w:rsidRDefault="00F57B3A">
      <w:r>
        <w:t>Address Line 1 (required):</w:t>
      </w:r>
    </w:p>
    <w:p w14:paraId="2AAC3F8D" w14:textId="13960262" w:rsidR="00FD5DF0" w:rsidRDefault="00F57B3A">
      <w:r>
        <w:t>____________________________________________________________</w:t>
      </w:r>
    </w:p>
    <w:p w14:paraId="2D0ED380" w14:textId="77777777" w:rsidR="00FD5DF0" w:rsidRDefault="00F57B3A">
      <w:r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719A64DA" w14:textId="36BD4D2B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(required) ________________</w:t>
      </w:r>
    </w:p>
    <w:p w14:paraId="4B1BE552" w14:textId="77777777" w:rsidR="00FD5DF0" w:rsidRDefault="00F57B3A">
      <w:r>
        <w:t xml:space="preserve">Provide the name, phone number, website URL, and email of </w:t>
      </w:r>
      <w:r w:rsidRPr="001C6127">
        <w:rPr>
          <w:b/>
          <w:bCs/>
        </w:rPr>
        <w:t>a person</w:t>
      </w:r>
    </w:p>
    <w:p w14:paraId="1DC34FE2" w14:textId="58FFDC70" w:rsidR="00FD5DF0" w:rsidRDefault="00F57B3A">
      <w:r>
        <w:t>with knowledge of your ministry and to whom you are personally accountable (required):</w:t>
      </w:r>
    </w:p>
    <w:p w14:paraId="68DC4BEB" w14:textId="77777777" w:rsidR="00FD5DF0" w:rsidRDefault="00F57B3A">
      <w:r>
        <w:lastRenderedPageBreak/>
        <w:t>Name:</w:t>
      </w:r>
    </w:p>
    <w:p w14:paraId="0EC8325E" w14:textId="14C8C76F" w:rsidR="00FD5DF0" w:rsidRDefault="00F57B3A">
      <w:r>
        <w:t>____________________________________________________________</w:t>
      </w:r>
    </w:p>
    <w:p w14:paraId="3140E65D" w14:textId="77777777" w:rsidR="00FD5DF0" w:rsidRDefault="00F57B3A">
      <w:r>
        <w:t>Phone:</w:t>
      </w:r>
    </w:p>
    <w:p w14:paraId="1B61BEDB" w14:textId="7B3E17AF" w:rsidR="00FD5DF0" w:rsidRDefault="00F57B3A">
      <w:r>
        <w:t>____________________________________________________________</w:t>
      </w:r>
    </w:p>
    <w:p w14:paraId="0FE389D7" w14:textId="77777777" w:rsidR="00FD5DF0" w:rsidRDefault="00F57B3A">
      <w:r>
        <w:t>Website URL:</w:t>
      </w:r>
    </w:p>
    <w:p w14:paraId="5172BDB0" w14:textId="0F12F677" w:rsidR="00FD5DF0" w:rsidRDefault="00F57B3A">
      <w:r>
        <w:t>____________________________________________________________</w:t>
      </w:r>
    </w:p>
    <w:p w14:paraId="39E3F788" w14:textId="77777777" w:rsidR="00FD5DF0" w:rsidRDefault="00F57B3A">
      <w:r>
        <w:t>Email:</w:t>
      </w:r>
    </w:p>
    <w:p w14:paraId="6FD819D5" w14:textId="757DB605" w:rsidR="00FD5DF0" w:rsidRDefault="00F57B3A">
      <w:r>
        <w:t>____________________________________________________________</w:t>
      </w:r>
    </w:p>
    <w:p w14:paraId="5063E9CD" w14:textId="77777777" w:rsidR="00FD5DF0" w:rsidRDefault="00F57B3A">
      <w:r>
        <w:t>Address Line 1 (required):</w:t>
      </w:r>
    </w:p>
    <w:p w14:paraId="2D5723F9" w14:textId="61292323" w:rsidR="00FD5DF0" w:rsidRDefault="00F57B3A">
      <w:r>
        <w:t>____________________________________________________________</w:t>
      </w:r>
    </w:p>
    <w:p w14:paraId="030BD2C4" w14:textId="77777777" w:rsidR="00FD5DF0" w:rsidRDefault="00F57B3A">
      <w:r>
        <w:t>City _________________</w:t>
      </w:r>
      <w:proofErr w:type="gramStart"/>
      <w:r>
        <w:t>_  State</w:t>
      </w:r>
      <w:proofErr w:type="gramEnd"/>
      <w:r>
        <w:t xml:space="preserve"> _________</w:t>
      </w:r>
      <w:proofErr w:type="gramStart"/>
      <w:r>
        <w:t>_  ZIP</w:t>
      </w:r>
      <w:proofErr w:type="gramEnd"/>
      <w:r>
        <w:t xml:space="preserve"> Code __________</w:t>
      </w:r>
    </w:p>
    <w:p w14:paraId="01D54EC3" w14:textId="3E1D5EBA" w:rsidR="00FD5DF0" w:rsidRDefault="00F57B3A">
      <w:r>
        <w:t>Country _________________</w:t>
      </w:r>
      <w:proofErr w:type="gramStart"/>
      <w:r>
        <w:t>_  Phone</w:t>
      </w:r>
      <w:proofErr w:type="gramEnd"/>
      <w:r>
        <w:t xml:space="preserve"> (required) ________________</w:t>
      </w:r>
    </w:p>
    <w:p w14:paraId="6F3B51C0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Write the names of churches, ministries, or individuals associated</w:t>
      </w:r>
    </w:p>
    <w:p w14:paraId="51BC1475" w14:textId="77777777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with your prophetic sphere. Provide websites or social media links.</w:t>
      </w:r>
    </w:p>
    <w:p w14:paraId="6DC5B11E" w14:textId="575FA1AE" w:rsidR="00FD5DF0" w:rsidRPr="001C6127" w:rsidRDefault="00F57B3A">
      <w:pPr>
        <w:rPr>
          <w:b/>
          <w:bCs/>
        </w:rPr>
      </w:pPr>
      <w:r w:rsidRPr="001C6127">
        <w:rPr>
          <w:b/>
          <w:bCs/>
        </w:rPr>
        <w:t>(Addresses not required.) (required)</w:t>
      </w:r>
    </w:p>
    <w:p w14:paraId="5428BE2A" w14:textId="77777777" w:rsidR="00FD5DF0" w:rsidRDefault="00F57B3A">
      <w:r>
        <w:t>__________________________________________________________________</w:t>
      </w:r>
    </w:p>
    <w:p w14:paraId="3A142B3F" w14:textId="77777777" w:rsidR="00FD5DF0" w:rsidRDefault="00F57B3A">
      <w:r>
        <w:t>__________________________________________________________________</w:t>
      </w:r>
    </w:p>
    <w:p w14:paraId="32CBEF7F" w14:textId="77777777" w:rsidR="00FD5DF0" w:rsidRDefault="00F57B3A">
      <w:r>
        <w:t>__________________________________________________________________</w:t>
      </w:r>
    </w:p>
    <w:p w14:paraId="72713B7E" w14:textId="4CF444D5" w:rsidR="00FD5DF0" w:rsidRDefault="00F57B3A">
      <w:r>
        <w:t>__________________________________________________________________</w:t>
      </w:r>
    </w:p>
    <w:p w14:paraId="7D043BD8" w14:textId="77777777" w:rsidR="00FD5DF0" w:rsidRDefault="00F57B3A">
      <w:r>
        <w:t>------------------------------------------------------------</w:t>
      </w:r>
    </w:p>
    <w:p w14:paraId="2678BD0A" w14:textId="77777777" w:rsidR="00FD5DF0" w:rsidRPr="00F57B3A" w:rsidRDefault="00F57B3A">
      <w:pPr>
        <w:rPr>
          <w:b/>
          <w:bCs/>
        </w:rPr>
      </w:pPr>
      <w:r w:rsidRPr="00F57B3A">
        <w:rPr>
          <w:b/>
          <w:bCs/>
        </w:rPr>
        <w:t>SPIRITUAL FOUNDATION</w:t>
      </w:r>
    </w:p>
    <w:p w14:paraId="68CD1110" w14:textId="75A43A8C" w:rsidR="00FD5DF0" w:rsidRDefault="00F57B3A">
      <w:r>
        <w:t>------------------------------------------------------------</w:t>
      </w:r>
    </w:p>
    <w:p w14:paraId="1E147CD7" w14:textId="77777777" w:rsidR="00FD5DF0" w:rsidRDefault="00F57B3A">
      <w:r>
        <w:t>Date Born Again:</w:t>
      </w:r>
    </w:p>
    <w:p w14:paraId="68CF4B97" w14:textId="03C564C5" w:rsidR="00FD5DF0" w:rsidRDefault="00F57B3A">
      <w:r>
        <w:t>__________________________________________</w:t>
      </w:r>
    </w:p>
    <w:p w14:paraId="7393C7EE" w14:textId="77777777" w:rsidR="00FD5DF0" w:rsidRDefault="00F57B3A">
      <w:r>
        <w:t>Date Filled with the Holy Spirit:</w:t>
      </w:r>
    </w:p>
    <w:p w14:paraId="02FA5ADD" w14:textId="493064D4" w:rsidR="00FD5DF0" w:rsidRDefault="00F57B3A">
      <w:r>
        <w:t>__________________________________________</w:t>
      </w:r>
    </w:p>
    <w:p w14:paraId="597C729A" w14:textId="77777777" w:rsidR="00FD5DF0" w:rsidRDefault="00F57B3A">
      <w:r>
        <w:t>------------------------------------------------------------</w:t>
      </w:r>
    </w:p>
    <w:p w14:paraId="7F34C485" w14:textId="34A4E971" w:rsidR="00FD5DF0" w:rsidRPr="00F57B3A" w:rsidRDefault="00F57B3A">
      <w:pPr>
        <w:rPr>
          <w:b/>
          <w:bCs/>
        </w:rPr>
      </w:pPr>
      <w:r w:rsidRPr="00F57B3A">
        <w:rPr>
          <w:b/>
          <w:bCs/>
          <w:i/>
          <w:iCs/>
        </w:rPr>
        <w:t>Thank you for your interest in this global family of Apostolic and Prophetic leaders.</w:t>
      </w:r>
    </w:p>
    <w:sectPr w:rsidR="00FD5DF0" w:rsidRPr="00F57B3A" w:rsidSect="007A39D0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431506">
    <w:abstractNumId w:val="8"/>
  </w:num>
  <w:num w:numId="2" w16cid:durableId="204682631">
    <w:abstractNumId w:val="6"/>
  </w:num>
  <w:num w:numId="3" w16cid:durableId="901059801">
    <w:abstractNumId w:val="5"/>
  </w:num>
  <w:num w:numId="4" w16cid:durableId="1635597281">
    <w:abstractNumId w:val="4"/>
  </w:num>
  <w:num w:numId="5" w16cid:durableId="197015742">
    <w:abstractNumId w:val="7"/>
  </w:num>
  <w:num w:numId="6" w16cid:durableId="1809207103">
    <w:abstractNumId w:val="3"/>
  </w:num>
  <w:num w:numId="7" w16cid:durableId="1598440802">
    <w:abstractNumId w:val="2"/>
  </w:num>
  <w:num w:numId="8" w16cid:durableId="375354668">
    <w:abstractNumId w:val="1"/>
  </w:num>
  <w:num w:numId="9" w16cid:durableId="11318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26"/>
    <w:rsid w:val="00034616"/>
    <w:rsid w:val="0006063C"/>
    <w:rsid w:val="0015074B"/>
    <w:rsid w:val="001C27E4"/>
    <w:rsid w:val="001C6127"/>
    <w:rsid w:val="0029639D"/>
    <w:rsid w:val="00313F1A"/>
    <w:rsid w:val="00326F90"/>
    <w:rsid w:val="004F10B9"/>
    <w:rsid w:val="0065694E"/>
    <w:rsid w:val="006B1D3D"/>
    <w:rsid w:val="00775FD2"/>
    <w:rsid w:val="007766E1"/>
    <w:rsid w:val="007A39D0"/>
    <w:rsid w:val="007D498C"/>
    <w:rsid w:val="007F2242"/>
    <w:rsid w:val="008519AC"/>
    <w:rsid w:val="00895957"/>
    <w:rsid w:val="00A90C62"/>
    <w:rsid w:val="00AA1D8D"/>
    <w:rsid w:val="00B16D23"/>
    <w:rsid w:val="00B47730"/>
    <w:rsid w:val="00B66DDE"/>
    <w:rsid w:val="00C65A5F"/>
    <w:rsid w:val="00CB0664"/>
    <w:rsid w:val="00CF7C66"/>
    <w:rsid w:val="00DA6707"/>
    <w:rsid w:val="00DF02E7"/>
    <w:rsid w:val="00E6198A"/>
    <w:rsid w:val="00F57B3A"/>
    <w:rsid w:val="00F961A2"/>
    <w:rsid w:val="00FA1C67"/>
    <w:rsid w:val="00FC693F"/>
    <w:rsid w:val="00FD5850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B9CEE"/>
  <w14:defaultImageDpi w14:val="330"/>
  <w15:docId w15:val="{506BBA92-E680-40D5-8366-A2C655EC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515</Words>
  <Characters>6757</Characters>
  <Application>Microsoft Office Word</Application>
  <DocSecurity>0</DocSecurity>
  <Lines>140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Beverly Smith</cp:lastModifiedBy>
  <cp:revision>26</cp:revision>
  <dcterms:created xsi:type="dcterms:W3CDTF">2026-02-14T20:07:00Z</dcterms:created>
  <dcterms:modified xsi:type="dcterms:W3CDTF">2026-02-14T21:37:00Z</dcterms:modified>
  <cp:category/>
</cp:coreProperties>
</file>